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书名：时尚辣妈养成记  孕产期DIY健康美容手册</w:t>
      </w:r>
    </w:p>
    <w:p>
      <w:r>
        <w:t>作者：祈莫昕著</w:t>
      </w:r>
    </w:p>
    <w:p>
      <w:r>
        <w:t>出版社：北京:中国友谊出版公司,2012.02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时尚辣妈养成记  孕产期DIY健康美容手册 评论地址：https://www.jiaokey.com/book/detail/12941576.html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