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书名：法布尔的昆虫世界  3  情歌王子蝉</w:t>
      </w:r>
    </w:p>
    <w:p>
      <w:r>
        <w:t>作者：（法）法布尔著</w:t>
      </w:r>
    </w:p>
    <w:p>
      <w:r>
        <w:t>出版社：沈阳:沈阳出版社,2012.01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法布尔的昆虫世界  3  情歌王子蝉 评论地址：https://www.jiaokey.com/book/detail/12941752.html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