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书名：小屁孩撒欢记</w:t>
      </w:r>
    </w:p>
    <w:p>
      <w:r>
        <w:t>作者：吴吉堂著</w:t>
      </w:r>
    </w:p>
    <w:p>
      <w:r>
        <w:t>出版社：厦门:厦门大学出版社,2011.12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小屁孩撒欢记 评论地址：https://www.jiaokey.com/book/detail/12941764.html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