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书名：儿童奇幻文学女王内斯比特精品集  凤凰与魔毯</w:t>
      </w:r>
    </w:p>
    <w:p>
      <w:r>
        <w:t>作者：（英）内斯比特著</w:t>
      </w:r>
    </w:p>
    <w:p>
      <w:r>
        <w:t>出版社：上海:上海人民美术出版社,2012.01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儿童奇幻文学女王内斯比特精品集  凤凰与魔毯 评论地址：https://www.jiaokey.com/book/detail/12941776.html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