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书名：英汉口译技能教程  听辨</w:t>
      </w:r>
    </w:p>
    <w:p>
      <w:r>
        <w:t>作者：卢信朝编著</w:t>
      </w:r>
    </w:p>
    <w:p>
      <w:r>
        <w:t>出版社：北京:北京语言大学出版社,2012.01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英汉口译技能教程  听辨 评论地址：https://www.jiaokey.com/book/detail/12941813.html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