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9  羽蛇神的黄金眼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查理九世  9  羽蛇神的黄金眼 评论地址：https://www.jiaokey.com/book/detail/12941857.html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