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第5卷  剪烛集</w:t>
      </w:r>
    </w:p>
    <w:p>
      <w:r>
        <w:t>作者：冯其庸著</w:t>
      </w:r>
    </w:p>
    <w:p>
      <w:r>
        <w:t>出版社：青岛:青岛出版社,2012.01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冯其庸文集  第5卷  剪烛集 评论地址：https://www.jiaokey.com/book/detail/12941936.html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