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书名：国内名家原创桥梁书系列  总爱捣蛋大嘴蛙</w:t>
      </w:r>
    </w:p>
    <w:p>
      <w:r>
        <w:t>作者：赵冰波著</w:t>
      </w:r>
    </w:p>
    <w:p>
      <w:r>
        <w:t>出版社：长沙:湖南少年儿童出版社,2012.01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国内名家原创桥梁书系列  总爱捣蛋大嘴蛙 评论地址：https://www.jiaokey.com/book/detail/12941981.html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