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书名：晴日木屐  日本唯美大师闲踏晴日木屐漫游记趣</w:t>
      </w:r>
    </w:p>
    <w:p>
      <w:r>
        <w:t>作者：（日）永井荷风著</w:t>
      </w:r>
    </w:p>
    <w:p>
      <w:r>
        <w:t>出版社：广州：花城出版社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晴日木屐  日本唯美大师闲踏晴日木屐漫游记趣 评论地址：https://www.jiaokey.com/book/detail/12941993.html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