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全球运筹  国际物流管理</w:t>
      </w:r>
    </w:p>
    <w:p>
      <w:r>
        <w:rPr>
          <w:rFonts w:ascii="宋体" w:hAnsi="宋体" w:eastAsia="宋体"/>
          <w:sz w:val="24"/>
        </w:rPr>
        <w:t>Douglas c.long 等著＝Global Logistics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全球运筹  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c.long 等著＝Global Logistics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本书出售、求购地址：https://www.jiaokey.com/book/detail/12942201.html</w:t>
      </w:r>
    </w:p>
    <w:p>
      <w:r>
        <w:t>更多相关图书推荐：https://www.jiaokey.com</w:t>
      </w:r>
    </w:p>
    <w:p>
      <w:r>
        <w:t>Douglas c.long 等著＝Global Logistics Management 其他作品：https://www.jiaokey.com/tag/Douglas c.long 等著＝Global Logistics Management.html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关键词搜索：https://www.jiaokey.com/tag/全球运筹  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