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提高生产力100个诀窍  附单双页对照100表</w:t>
      </w:r>
    </w:p>
    <w:p>
      <w:r>
        <w:rPr>
          <w:rFonts w:ascii="宋体" w:hAnsi="宋体" w:eastAsia="宋体"/>
          <w:sz w:val="24"/>
        </w:rPr>
        <w:t>柴野直一著；柯三元译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提高生产力100个诀窍  附单双页对照100表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柴野直一著；柯三元译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本书出售、求购地址：https://www.jiaokey.com/book/detail/12942257.html</w:t>
      </w:r>
    </w:p>
    <w:p>
      <w:r>
        <w:t>更多相关图书推荐：https://www.jiaokey.com</w:t>
      </w:r>
    </w:p>
    <w:p>
      <w:r>
        <w:t>柴野直一著；柯三元译 其他作品：https://www.jiaokey.com/tag/柴野直一著；柯三元译.html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关键词搜索：https://www.jiaokey.com/tag/提高生产力100个诀窍  附单双页对照100表.html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