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书名：全国高等教育自学考试指定教材配套辅导用书  3  管理学原理  自考应试指导</w:t>
      </w:r>
    </w:p>
    <w:p>
      <w:r>
        <w:t>作者：袁凌，粟海，黄新蒲主编</w:t>
      </w:r>
    </w:p>
    <w:p>
      <w:r>
        <w:t>出版社：北京：国防大学出版社</w:t>
      </w:r>
    </w:p>
    <w:p>
      <w:r>
        <w:t>出版日期：1999.08</w:t>
      </w:r>
    </w:p>
    <w:p>
      <w:r>
        <w:t>总页数：258</w:t>
      </w:r>
    </w:p>
    <w:p>
      <w:r>
        <w:t>更多请访问教客网: www.jiaokey.com</w:t>
      </w:r>
    </w:p>
    <w:p>
      <w:r>
        <w:t>全国高等教育自学考试指定教材配套辅导用书  3  管理学原理  自考应试指导 评论地址：https://www.jiaokey.com/book/detail/12942483.html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