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书名：80个你天天面对的生活英语场景  实用英文PDA随身版</w:t>
      </w:r>
    </w:p>
    <w:p>
      <w:r>
        <w:t>作者：葛亚军李国慧等编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总页数：136</w:t>
      </w:r>
    </w:p>
    <w:p>
      <w:r>
        <w:t>更多请访问教客网: www.jiaokey.com</w:t>
      </w:r>
    </w:p>
    <w:p>
      <w:r>
        <w:t>80个你天天面对的生活英语场景  实用英文PDA随身版 评论地址：https://www.jiaokey.com/book/detail/12942538.html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