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书名：只要点子想得妙  无本也能赚大钱</w:t>
      </w:r>
    </w:p>
    <w:p>
      <w:r>
        <w:t>作者：吕双波编著</w:t>
      </w:r>
    </w:p>
    <w:p>
      <w:r>
        <w:t>出版社：北京:中国戏剧出版社,2006.11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只要点子想得妙  无本也能赚大钱 评论地址：https://www.jiaokey.com/book/detail/12942592.html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