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书名：传世语海  第4册</w:t>
      </w:r>
    </w:p>
    <w:p>
      <w:r>
        <w:t>作者:张志军，卢学慧，吴利民，诸葛祥蜀主编</w:t>
      </w:r>
    </w:p>
    <w:p>
      <w:r>
        <w:t>出版社:长春：吉林人民出版社</w:t>
      </w:r>
    </w:p>
    <w:p>
      <w:r>
        <w:t>出版日期：2000.07</w:t>
      </w:r>
    </w:p>
    <w:p>
      <w:r>
        <w:t>总页数：3532</w:t>
      </w:r>
    </w:p>
    <w:p>
      <w:r>
        <w:t>更多请访问教客网:www.jiaokey.com</w:t>
      </w:r>
    </w:p>
    <w:p>
      <w:r>
        <w:t>传世语海  第4册评论地址：https://www.jiaokey.com/book/detail/12942863.html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