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中国高校毕业生失业研究  劳动力市场分割的视角</w:t>
      </w:r>
    </w:p>
    <w:p>
      <w:r>
        <w:rPr>
          <w:rFonts w:ascii="宋体" w:hAnsi="宋体" w:eastAsia="宋体"/>
          <w:sz w:val="24"/>
        </w:rPr>
        <w:t>刘帆著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中国高校毕业生失业研究  劳动力市场分割的视角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本书出售、求购地址：https://www.jiaokey.com/book/detail/12943136.html</w:t>
      </w:r>
    </w:p>
    <w:p>
      <w:r>
        <w:t>更多相关图书推荐：https://www.jiaokey.com</w:t>
      </w:r>
    </w:p>
    <w:p>
      <w:r>
        <w:t>刘帆著 其他作品：https://www.jiaokey.com/tag/刘帆著.html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关键词搜索：https://www.jiaokey.com/tag/中国高校毕业生失业研究  劳动力市场分割的视角.html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