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世界别为我担心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世界别为我担心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本书出售、求购地址：https://www.jiaokey.com/book/detail/12943167.html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关键词搜索：https://www.jiaokey.com/tag/世界别为我担心.html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