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书名：我对大陆改革开放与台湾建设的建言  顾应昌先生口述历史</w:t>
      </w:r>
    </w:p>
    <w:p>
      <w:r>
        <w:t>作者：刘素芬，庄树华访问</w:t>
      </w:r>
    </w:p>
    <w:p>
      <w:r>
        <w:t>出版社：北京：九州出版社</w:t>
      </w:r>
    </w:p>
    <w:p>
      <w:r>
        <w:t>出版日期：2011.10</w:t>
      </w:r>
    </w:p>
    <w:p>
      <w:r>
        <w:t>总页数：228</w:t>
      </w:r>
    </w:p>
    <w:p>
      <w:r>
        <w:t>更多请访问教客网: www.jiaokey.com</w:t>
      </w:r>
    </w:p>
    <w:p>
      <w:r>
        <w:t>我对大陆改革开放与台湾建设的建言  顾应昌先生口述历史 评论地址：https://www.jiaokey.com/book/detail/12943218.html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