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书名：《圣经》与文化</w:t>
      </w:r>
    </w:p>
    <w:p>
      <w:r>
        <w:t>作者：常俊跃，李文萍，赵永青著</w:t>
      </w:r>
    </w:p>
    <w:p>
      <w:r>
        <w:t>出版社：北京大学出版社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《圣经》与文化 评论地址：https://www.jiaokey.com/book/detail/12943292.html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