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汉中三堰  明清时期汉中地区的堰渠水利与社会变迁</w:t>
      </w:r>
    </w:p>
    <w:p>
      <w:r>
        <w:rPr>
          <w:rFonts w:ascii="宋体" w:hAnsi="宋体" w:eastAsia="宋体"/>
          <w:sz w:val="24"/>
        </w:rPr>
        <w:t>鲁西奇，林昌丈著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汉中三堰  明清时期汉中地区的堰渠水利与社会变迁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鲁西奇，林昌丈著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本书出售、求购地址：https://www.jiaokey.com/book/detail/12943458.html</w:t>
      </w:r>
    </w:p>
    <w:p>
      <w:r>
        <w:t>更多相关图书推荐：https://www.jiaokey.com</w:t>
      </w:r>
    </w:p>
    <w:p>
      <w:r>
        <w:t>鲁西奇，林昌丈著 其他作品：https://www.jiaokey.com/tag/鲁西奇，林昌丈著.html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关键词搜索：https://www.jiaokey.com/tag/汉中三堰  明清时期汉中地区的堰渠水利与社会变迁.html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