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书名：选股就是看眼力  炒股就是比耐力</w:t>
      </w:r>
    </w:p>
    <w:p>
      <w:r>
        <w:t>作者：孙虹钢著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选股就是看眼力  炒股就是比耐力 评论地址：https://www.jiaokey.com/book/detail/12943520.html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