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第7辑</w:t>
      </w:r>
    </w:p>
    <w:p>
      <w:r>
        <w:t>作者：张伯伟编</w:t>
      </w:r>
    </w:p>
    <w:p>
      <w:r>
        <w:t>出版社：北京：中华书局</w:t>
      </w:r>
    </w:p>
    <w:p>
      <w:r>
        <w:t>出版日期：2011</w:t>
      </w:r>
    </w:p>
    <w:p>
      <w:r>
        <w:t>总页数：512</w:t>
      </w:r>
    </w:p>
    <w:p>
      <w:r>
        <w:t>更多请访问教客网: www.jiaokey.com</w:t>
      </w:r>
    </w:p>
    <w:p>
      <w:r>
        <w:t>域外汉籍研究集刊  第7辑 评论地址：https://www.jiaokey.com/book/detail/12943667.html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