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书名：羁押替代性措施改革与完善</w:t>
      </w:r>
    </w:p>
    <w:p>
      <w:r>
        <w:t>作者：王贞会编</w:t>
      </w:r>
    </w:p>
    <w:p>
      <w:r>
        <w:t>出版社：北京：中国人民公安大学出版社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羁押替代性措施改革与完善 评论地址：https://www.jiaokey.com/book/detail/12943893.html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