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书名：高性能混凝土的体积变形及裂缝控制</w:t>
      </w:r>
    </w:p>
    <w:p>
      <w:r>
        <w:t>作者：姚燕著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高性能混凝土的体积变形及裂缝控制 评论地址：https://www.jiaokey.com/book/detail/12944065.html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