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英汉药物词汇</w:t>
      </w:r>
    </w:p>
    <w:p>
      <w:r>
        <w:rPr>
          <w:rFonts w:ascii="宋体" w:hAnsi="宋体" w:eastAsia="宋体"/>
          <w:sz w:val="24"/>
        </w:rPr>
        <w:t>刘有常编；邓锡谷，戴自英，汪复审阅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刘有常编；邓锡谷，戴自英，汪复审阅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中山医学院《新医学》编辑出版组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本书出售、求购地址：https://www.jiaokey.com/book/detail/12944133.html</w:t>
      </w:r>
    </w:p>
    <w:p>
      <w:r>
        <w:t>更多相关图书推荐：https://www.jiaokey.com</w:t>
      </w:r>
    </w:p>
    <w:p>
      <w:r>
        <w:t>刘有常编；邓锡谷，戴自英，汪复审阅 其他作品：https://www.jiaokey.com/tag/刘有常编；邓锡谷，戴自英，汪复审阅.html</w:t>
      </w:r>
    </w:p>
    <w:p>
      <w:r>
        <w:t>中山医学院《新医学》编辑出版组 出版图书：https://www.jiaokey.com/tag/中山医学院《新医学》编辑出版组.html</w:t>
      </w:r>
    </w:p>
    <w:p>
      <w:r>
        <w:t>关键词搜索：https://www.jiaokey.com/tag/英汉药物词汇.html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