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实用解毒小验方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实用解毒小验方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本书出售、求购地址：https://www.jiaokey.com/book/detail/12944141.html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关键词搜索：https://www.jiaokey.com/tag/实用解毒小验方.html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