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杨智孚主编；欧阳群，高家信，王永林，王双英编；杨智孚，蒋庚太审阅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杨智孚主编；欧阳群，高家信，王永林，王双英编；杨智孚，蒋庚太审阅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本书出售、求购地址：https://www.jiaokey.com/book/detail/12944151.html</w:t>
      </w:r>
    </w:p>
    <w:p>
      <w:r>
        <w:t>更多相关图书推荐：https://www.jiaokey.com</w:t>
      </w:r>
    </w:p>
    <w:p>
      <w:r>
        <w:t>杨智孚主编；欧阳群，高家信，王永林，王双英编；杨智孚，蒋庚太审阅 其他作品：https://www.jiaokey.com/tag/杨智孚主编；欧阳群，高家信，王永林，王双英编；杨智孚，蒋庚太审阅.html</w:t>
      </w:r>
    </w:p>
    <w:p>
      <w:r>
        <w:t>解放军第一军医大学训练部 出版图书：https://www.jiaokey.com/tag/解放军第一军医大学训练部.html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