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南京改革开放二十年  1978-1998</w:t>
      </w:r>
    </w:p>
    <w:p>
      <w:r>
        <w:rPr>
          <w:rFonts w:ascii="宋体" w:hAnsi="宋体" w:eastAsia="宋体"/>
          <w:sz w:val="24"/>
        </w:rPr>
        <w:t>中共南京市委党史工作办公室，中共南京市委办公厅编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南京改革开放二十年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中共南京市委党史工作办公室，中共南京市委办公厅编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本书出售、求购地址：https://www.jiaokey.com/book/detail/12944320.html</w:t>
      </w:r>
    </w:p>
    <w:p>
      <w:r>
        <w:t>更多相关图书推荐：https://www.jiaokey.com</w:t>
      </w:r>
    </w:p>
    <w:p>
      <w:r>
        <w:t>中共南京市委党史工作办公室，中共南京市委办公厅编 其他作品：https://www.jiaokey.com/tag/中共南京市委党史工作办公室，中共南京市委办公厅编.html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关键词搜索：https://www.jiaokey.com/tag/走向辉煌  南京改革开放二十年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