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书名：探索的脚印  建国五十年武进地方党史专题资料</w:t>
      </w:r>
    </w:p>
    <w:p>
      <w:r>
        <w:t>作者：陈如华主编；中共武进市委党史工委编</w:t>
      </w:r>
    </w:p>
    <w:p>
      <w:r>
        <w:t>出版社：北京：中央文献出版社</w:t>
      </w:r>
    </w:p>
    <w:p>
      <w:r>
        <w:t>出版日期：1999.10</w:t>
      </w:r>
    </w:p>
    <w:p>
      <w:r>
        <w:t>总页数：577</w:t>
      </w:r>
    </w:p>
    <w:p>
      <w:r>
        <w:t>更多请访问教客网: www.jiaokey.com</w:t>
      </w:r>
    </w:p>
    <w:p>
      <w:r>
        <w:t>探索的脚印  建国五十年武进地方党史专题资料 评论地址：https://www.jiaokey.com/book/detail/12944321.html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