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唐潘街十号  民国金陵名医张栋梁传奇</w:t>
      </w:r>
    </w:p>
    <w:p>
      <w:r>
        <w:rPr>
          <w:rFonts w:ascii="宋体" w:hAnsi="宋体" w:eastAsia="宋体"/>
          <w:sz w:val="24"/>
        </w:rPr>
        <w:t>张泰霖著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唐潘街十号  民国金陵名医张栋梁传奇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本书出售、求购地址：https://www.jiaokey.com/book/detail/12944385.html</w:t>
      </w:r>
    </w:p>
    <w:p>
      <w:r>
        <w:t>更多相关图书推荐：https://www.jiaokey.com</w:t>
      </w:r>
    </w:p>
    <w:p>
      <w:r>
        <w:t>张泰霖著 其他作品：https://www.jiaokey.com/tag/张泰霖著.html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关键词搜索：https://www.jiaokey.com/tag/唐潘街十号  民国金陵名医张栋梁传奇.html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