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体操规则  1956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体操规则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本书出售、求购地址：https://www.jiaokey.com/book/detail/12944485.html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关键词搜索：https://www.jiaokey.com/tag/体操规则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