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书名：省（市、县）事业单位公开招聘工作人员录用考试专用教材  文秘  管理专业知识  最新版</w:t>
      </w:r>
    </w:p>
    <w:p>
      <w:r>
        <w:t>作者：伍景玉主编</w:t>
      </w:r>
    </w:p>
    <w:p>
      <w:r>
        <w:t>出版社：北京：京华出版社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省（市、县）事业单位公开招聘工作人员录用考试专用教材  文秘  管理专业知识  最新版 评论地址：https://www.jiaokey.com/book/detail/12944612.html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