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  第4卷  文韬武略</w:t>
      </w:r>
    </w:p>
    <w:p>
      <w:r>
        <w:t>作者：《将典丛书》编写组编著</w:t>
      </w:r>
    </w:p>
    <w:p>
      <w:r>
        <w:t>出版社：哈尔滨：哈尔滨出版社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中国名将  第4卷  文韬武略 评论地址：https://www.jiaokey.com/book/detail/12944645.html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