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2011卷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本书出售、求购地址：https://www.jiaokey.com/book/detail/12944669.html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关键词搜索：https://www.jiaokey.com/tag/中国年度优秀诗歌  2011卷.html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