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荷兰社会租赁部门绩效测评实践</w:t>
      </w:r>
    </w:p>
    <w:p>
      <w:r>
        <w:rPr>
          <w:rFonts w:ascii="宋体" w:hAnsi="宋体" w:eastAsia="宋体"/>
          <w:sz w:val="24"/>
        </w:rPr>
        <w:t>（荷）库普曼等编著；吴春岐等译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荷兰社会租赁部门绩效测评实践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（荷）库普曼等编著；吴春岐等译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本书出售、求购地址：https://www.jiaokey.com/book/detail/12944671.html</w:t>
      </w:r>
    </w:p>
    <w:p>
      <w:r>
        <w:t>更多相关图书推荐：https://www.jiaokey.com</w:t>
      </w:r>
    </w:p>
    <w:p>
      <w:r>
        <w:t>（荷）库普曼等编著；吴春岐等译 其他作品：https://www.jiaokey.com/tag/（荷）库普曼等编著；吴春岐等译.html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关键词搜索：https://www.jiaokey.com/tag/荷兰社会租赁部门绩效测评实践.html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