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中国生态城市建设发展报告  2012</w:t>
      </w:r>
    </w:p>
    <w:p>
      <w:r>
        <w:rPr>
          <w:rFonts w:ascii="宋体" w:hAnsi="宋体" w:eastAsia="宋体"/>
          <w:sz w:val="24"/>
        </w:rPr>
        <w:t>李景源，孙伟平，刘举科主编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中国生态城市建设发展报告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李景源，孙伟平，刘举科主编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本书出售、求购地址：https://www.jiaokey.com/book/detail/12944736.html</w:t>
      </w:r>
    </w:p>
    <w:p>
      <w:r>
        <w:t>更多相关图书推荐：https://www.jiaokey.com</w:t>
      </w:r>
    </w:p>
    <w:p>
      <w:r>
        <w:t>李景源，孙伟平，刘举科主编 其他作品：https://www.jiaokey.com/tag/李景源，孙伟平，刘举科主编.html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关键词搜索：https://www.jiaokey.com/tag/中国生态城市建设发展报告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