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当代推销学  创造顾客价值  第11版</w:t>
      </w:r>
    </w:p>
    <w:p>
      <w:r>
        <w:rPr>
          <w:rFonts w:ascii="宋体" w:hAnsi="宋体" w:eastAsia="宋体"/>
          <w:sz w:val="24"/>
        </w:rPr>
        <w:t>（美）曼宁，（美）里斯，（美）阿亨著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当代推销学  创造顾客价值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（美）曼宁，（美）里斯，（美）阿亨著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本书出售、求购地址：https://www.jiaokey.com/book/detail/12944792.html</w:t>
      </w:r>
    </w:p>
    <w:p>
      <w:r>
        <w:t>更多相关图书推荐：https://www.jiaokey.com</w:t>
      </w:r>
    </w:p>
    <w:p>
      <w:r>
        <w:t>（美）曼宁，（美）里斯，（美）阿亨著 其他作品：https://www.jiaokey.com/tag/（美）曼宁，（美）里斯，（美）阿亨著.html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关键词搜索：https://www.jiaokey.com/tag/当代推销学  创造顾客价值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