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汉译经典  作为教育家的叔本华</w:t>
      </w:r>
    </w:p>
    <w:p>
      <w:r>
        <w:rPr>
          <w:rFonts w:ascii="宋体" w:hAnsi="宋体" w:eastAsia="宋体"/>
          <w:sz w:val="24"/>
        </w:rPr>
        <w:t>（德）弗里德里希·尼采著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汉译经典  作为教育家的叔本华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本书出售、求购地址：https://www.jiaokey.com/book/detail/12944799.html</w:t>
      </w:r>
    </w:p>
    <w:p>
      <w:r>
        <w:t>更多相关图书推荐：https://www.jiaokey.com</w:t>
      </w:r>
    </w:p>
    <w:p>
      <w:r>
        <w:t>（德）弗里德里希·尼采著 其他作品：https://www.jiaokey.com/tag/（德）弗里德里希·尼采著.html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关键词搜索：https://www.jiaokey.com/tag/汉译经典  作为教育家的叔本华.html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