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书名：2013考研数学题型集粹与水平测试  理工类  网络增值版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2013考研数学题型集粹与水平测试  理工类  网络增值版 评论地址：https://www.jiaokey.com/book/detail/12944819.html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