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泰山手绘POP  五步学会手绘POP设计</w:t>
      </w:r>
    </w:p>
    <w:p>
      <w:r>
        <w:rPr>
          <w:rFonts w:ascii="宋体" w:hAnsi="宋体" w:eastAsia="宋体"/>
          <w:sz w:val="24"/>
        </w:rPr>
        <w:t>王猛编著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48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泰山手绘POP  五步学会手绘POP设计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广告-宣传画-设计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本书出售、求购地址：https://www.jiaokey.com/book/detail/12944832.html</w:t>
      </w:r>
    </w:p>
    <w:p>
      <w:r>
        <w:t>更多相关图书推荐：https://www.jiaokey.com</w:t>
      </w:r>
    </w:p>
    <w:p>
      <w:r>
        <w:t>王猛编著 其他作品：https://www.jiaokey.com/tag/王猛编著.html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关键词搜索：https://www.jiaokey.com/tag/广告-宣传画-设计.html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