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自助游世界  日本自助游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自助游世界  日本自助游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关键词搜索：https://www.jiaokey.com/tag/自助游世界  日本自助游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