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传播公地的重建  西方另类媒体与传播民主化</w:t>
      </w:r>
    </w:p>
    <w:p>
      <w:r>
        <w:rPr>
          <w:rFonts w:ascii="宋体" w:hAnsi="宋体" w:eastAsia="宋体"/>
          <w:sz w:val="24"/>
        </w:rPr>
        <w:t>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传播公地的重建  西方另类媒体与传播民主化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本书出售、求购地址：https://www.jiaokey.com/book/detail/12944914.html</w:t>
      </w:r>
    </w:p>
    <w:p>
      <w:r>
        <w:t>更多相关图书推荐：https://www.jiaokey.com</w:t>
      </w:r>
    </w:p>
    <w:p>
      <w:r>
        <w:t>罗慧著 其他作品：https://www.jiaokey.com/tag/罗慧著.html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关键词搜索：https://www.jiaokey.com/tag/传播公地的重建  西方另类媒体与传播民主化.html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