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图书馆知识整合与知识服务研究  以西部社会科学院图书馆为例</w:t>
      </w:r>
    </w:p>
    <w:p>
      <w:r>
        <w:rPr>
          <w:rFonts w:ascii="宋体" w:hAnsi="宋体" w:eastAsia="宋体"/>
          <w:sz w:val="24"/>
        </w:rPr>
        <w:t>袁懿，吴新年等编著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图书馆知识整合与知识服务研究  以西部社会科学院图书馆为例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袁懿，吴新年等编著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本书出售、求购地址：https://www.jiaokey.com/book/detail/12944918.html</w:t>
      </w:r>
    </w:p>
    <w:p>
      <w:r>
        <w:t>更多相关图书推荐：https://www.jiaokey.com</w:t>
      </w:r>
    </w:p>
    <w:p>
      <w:r>
        <w:t>袁懿，吴新年等编著 其他作品：https://www.jiaokey.com/tag/袁懿，吴新年等编著.html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关键词搜索：https://www.jiaokey.com/tag/图书馆知识整合与知识服务研究  以西部社会科学院图书馆为例.html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