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身边的财产保护神  生活财产法律常识全知道</w:t>
      </w:r>
    </w:p>
    <w:p>
      <w:r>
        <w:rPr>
          <w:rFonts w:ascii="宋体" w:hAnsi="宋体" w:eastAsia="宋体"/>
          <w:sz w:val="24"/>
        </w:rPr>
        <w:t>孙玙，向子云，谭斯予等编著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身边的财产保护神  生活财产法律常识全知道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孙玙，向子云，谭斯予等编著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本书出售、求购地址：https://www.jiaokey.com/book/detail/12944948.html</w:t>
      </w:r>
    </w:p>
    <w:p>
      <w:r>
        <w:t>更多相关图书推荐：https://www.jiaokey.com</w:t>
      </w:r>
    </w:p>
    <w:p>
      <w:r>
        <w:t>孙玙，向子云，谭斯予等编著 其他作品：https://www.jiaokey.com/tag/孙玙，向子云，谭斯予等编著.html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关键词搜索：https://www.jiaokey.com/tag/身边的财产保护神  生活财产法律常识全知道.html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