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一个时代的辛酸史  查理·卓别林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一个时代的辛酸史  查理·卓别林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本书出售、求购地址：https://www.jiaokey.com/book/detail/12945008.html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关键词搜索：https://www.jiaokey.com/tag/一个时代的辛酸史  查理·卓别林.html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