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爸爸和儿子一起长大  爸爸养育儿子的30个经典法则</w:t>
      </w:r>
    </w:p>
    <w:p>
      <w:r>
        <w:rPr>
          <w:rFonts w:ascii="宋体" w:hAnsi="宋体" w:eastAsia="宋体"/>
          <w:sz w:val="24"/>
        </w:rPr>
        <w:t>曾强编著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爸爸和儿子一起长大  爸爸养育儿子的30个经典法则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本书出售、求购地址：https://www.jiaokey.com/book/detail/12945103.html</w:t>
      </w:r>
    </w:p>
    <w:p>
      <w:r>
        <w:t>更多相关图书推荐：https://www.jiaokey.com</w:t>
      </w:r>
    </w:p>
    <w:p>
      <w:r>
        <w:t>曾强编著 其他作品：https://www.jiaokey.com/tag/曾强编著.html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关键词搜索：https://www.jiaokey.com/tag/爸爸和儿子一起长大  爸爸养育儿子的30个经典法则.html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