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战胜英语易混淆词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战胜英语易混淆词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本书出售、求购地址：https://www.jiaokey.com/book/detail/12945110.html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关键词搜索：https://www.jiaokey.com/tag/战胜英语易混淆词.html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