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书名：鸭脖创富传奇</w:t>
      </w:r>
    </w:p>
    <w:p>
      <w:r>
        <w:t>作者：王丹妮编著</w:t>
      </w:r>
    </w:p>
    <w:p>
      <w:r>
        <w:t>出版社：武汉:武汉出版社,2012.03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鸭脖创富传奇 评论地址：https://www.jiaokey.com/book/detail/12945150.html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