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投资大师经典智慧全集  珍藏版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投资大师经典智慧全集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本书出售、求购地址：https://www.jiaokey.com/book/detail/12945161.html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北京：龙门书局 出版图书：https://www.jiaokey.com/tag/北京：龙门书局.html</w:t>
      </w:r>
    </w:p>
    <w:p>
      <w:r>
        <w:t>关键词搜索：https://www.jiaokey.com/tag/投资大师经典智慧全集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