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谁翻乐府凄凉曲  拂拭【旧曲】里的繁华与苍凉</w:t>
      </w:r>
    </w:p>
    <w:p>
      <w:r>
        <w:rPr>
          <w:rFonts w:ascii="宋体" w:hAnsi="宋体" w:eastAsia="宋体"/>
          <w:sz w:val="24"/>
        </w:rPr>
        <w:t>张溪琳著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7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451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7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谁翻乐府凄凉曲  拂拭【旧曲】里的繁华与苍凉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张溪琳著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乐府诗-诗集-中国-古代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本书出售、求购地址：https://www.jiaokey.com/book/detail/12945166.html</w:t>
      </w:r>
    </w:p>
    <w:p>
      <w:r>
        <w:t>更多相关图书推荐：https://www.jiaokey.com</w:t>
      </w:r>
    </w:p>
    <w:p>
      <w:r>
        <w:t>张溪琳著 其他作品：https://www.jiaokey.com/tag/张溪琳著.html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关键词搜索：https://www.jiaokey.com/tag/乐府诗-诗集-中国-古代.html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